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ПОЛИТИКА ДОПУСТИМОГО ИСПОЛЬЗОВАНИЯ СЕРВИСА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099 | Раздел SaaS, PaaS, облачные и подписочные сервисы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установить обязательные внутри организации правила, процедуры, роли и контрольные механизмы.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«Политика допустимого использования сервиса»;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и иные применимые нормативные акты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УТВЕРЖДЕНО</w:t>
      </w:r>
    </w:p>
    <w:p>
      <w:pPr>
        <w:jc w:val="right"/>
      </w:pPr>
      <w:r>
        <w:t>приказом [наименование организации] от «___» ________ 2026 г. № [___]</w:t>
      </w:r>
    </w:p>
    <w:p>
      <w:pPr>
        <w:pStyle w:val="Heading1"/>
      </w:pPr>
      <w:r>
        <w:t>1. Общие положения</w:t>
      </w:r>
    </w:p>
    <w:p>
      <w:pPr>
        <w:jc w:val="both"/>
      </w:pPr>
      <w:r>
        <w:t>Настоящий документ «Политика допустимого использования сервиса» устанавливает единые правила для [наименование организации] и лиц, действующих от ее имени.</w:t>
      </w:r>
    </w:p>
    <w:p>
      <w:pPr>
        <w:jc w:val="both"/>
      </w:pPr>
      <w:r>
        <w:t>Документ применяется к работникам, руководителям, подрядчикам, стажерам и иным лицам, которым предоставлен доступ к продукту, данным, коду, инфраструктуре, учетным записям или конфиденциальной информации.</w:t>
      </w:r>
    </w:p>
    <w:p>
      <w:pPr>
        <w:jc w:val="both"/>
      </w:pPr>
      <w:r>
        <w:t>Требования настоящего документа учитываются при заключении договоров, постановке задач, разработке, тестировании, эксплуатации и прекращении доступа.</w:t>
      </w:r>
    </w:p>
    <w:p>
      <w:pPr>
        <w:pStyle w:val="Heading1"/>
      </w:pPr>
      <w:r>
        <w:t>2. Цели и принципы</w:t>
      </w:r>
    </w:p>
    <w:p>
      <w:pPr>
        <w:jc w:val="both"/>
      </w:pPr>
      <w:r>
        <w:t>Целями являются законность, минимизация рисков, документирование решений, разделение полномочий, контролируемость доступа, сохранность данных и доказуемость совершенных действий.</w:t>
      </w:r>
    </w:p>
    <w:p>
      <w:pPr>
        <w:jc w:val="both"/>
      </w:pPr>
      <w:r>
        <w:t>Применяются принципы минимально необходимого доступа, персональной ответственности, проверяемости источников, резервирования критических данных и своевременного реагирования на инциденты.</w:t>
      </w:r>
    </w:p>
    <w:p>
      <w:pPr>
        <w:pStyle w:val="Heading1"/>
      </w:pPr>
      <w:r>
        <w:t>3. Роли и ответственность</w:t>
      </w:r>
    </w:p>
    <w:p>
      <w:pPr>
        <w:jc w:val="both"/>
      </w:pPr>
      <w:r>
        <w:t>Руководитель организации утверждает документ и принимает решения по критическим рискам.</w:t>
      </w:r>
    </w:p>
    <w:p>
      <w:pPr>
        <w:jc w:val="both"/>
      </w:pPr>
      <w:r>
        <w:t>Ответственное подразделение организует выполнение процедур, ведет реестры и готовит отчеты.</w:t>
      </w:r>
    </w:p>
    <w:p>
      <w:pPr>
        <w:jc w:val="both"/>
      </w:pPr>
      <w:r>
        <w:t>Владелец продукта определяет бизнес-требования и согласует допустимый риск.</w:t>
      </w:r>
    </w:p>
    <w:p>
      <w:pPr>
        <w:jc w:val="both"/>
      </w:pPr>
      <w:r>
        <w:t>IT-служба реализует технические меры и сохраняет журналы событий.</w:t>
      </w:r>
    </w:p>
    <w:p>
      <w:pPr>
        <w:jc w:val="both"/>
      </w:pPr>
      <w:r>
        <w:t>Юридическая служба оценивает договоры, интеллектуальные права, персональные данные и обязательные уведомления.</w:t>
      </w:r>
    </w:p>
    <w:p>
      <w:pPr>
        <w:jc w:val="both"/>
      </w:pPr>
      <w:r>
        <w:t>Каждый пользователь обязан соблюдать установленные ограничения и незамедлительно сообщать об инцидентах.</w:t>
      </w:r>
    </w:p>
    <w:p>
      <w:pPr>
        <w:pStyle w:val="Heading1"/>
      </w:pPr>
      <w:r>
        <w:t>4. Основная процедура</w:t>
      </w:r>
    </w:p>
    <w:p>
      <w:pPr>
        <w:jc w:val="both"/>
      </w:pPr>
      <w:r>
        <w:t>До начала соответствующей деятельности инициатор оформляет заявку с описанием цели, данных, систем, контрагентов, сроков и ожидаемого результата.</w:t>
      </w:r>
    </w:p>
    <w:p>
      <w:pPr>
        <w:jc w:val="both"/>
      </w:pPr>
      <w:r>
        <w:t>Ответственные лица проводят проверку по утвержденному чек-листу, фиксируют замечания и присваивают уровень риска.</w:t>
      </w:r>
    </w:p>
    <w:p>
      <w:pPr>
        <w:jc w:val="both"/>
      </w:pPr>
      <w:r>
        <w:t>Высокий и критический риск подлежит письменному согласованию руководителем и юридической службой; при отсутствии согласования действие не совершается.</w:t>
      </w:r>
    </w:p>
    <w:p>
      <w:pPr>
        <w:jc w:val="both"/>
      </w:pPr>
      <w:r>
        <w:t>Все значимые версии документов, кода, технических заданий, согласований и актов сохраняются в корпоративной системе с контролем доступа.</w:t>
      </w:r>
    </w:p>
    <w:p>
      <w:pPr>
        <w:pStyle w:val="Heading1"/>
      </w:pPr>
      <w:r>
        <w:t>5. Специальные требования</w:t>
      </w:r>
    </w:p>
    <w:p>
      <w:pPr>
        <w:jc w:val="both"/>
      </w:pPr>
      <w:r>
        <w:t>Четкое описание цели документа.</w:t>
      </w:r>
    </w:p>
    <w:p>
      <w:pPr>
        <w:jc w:val="both"/>
      </w:pPr>
      <w:r>
        <w:t>Распределение полномочий и ответственности.</w:t>
      </w:r>
    </w:p>
    <w:p>
      <w:pPr>
        <w:jc w:val="both"/>
      </w:pPr>
      <w:r>
        <w:t>Перечень подтверждающих документов.</w:t>
      </w:r>
    </w:p>
    <w:p>
      <w:pPr>
        <w:jc w:val="both"/>
      </w:pPr>
      <w:r>
        <w:t>Порядок согласования, исполнения и контроля.</w:t>
      </w:r>
    </w:p>
    <w:p>
      <w:pPr>
        <w:jc w:val="both"/>
      </w:pPr>
      <w:r>
        <w:t>Срок действия и процедура изменения документа.</w:t>
      </w:r>
    </w:p>
    <w:p>
      <w:pPr>
        <w:pStyle w:val="Heading1"/>
      </w:pPr>
      <w:r>
        <w:t>6. Контроль и аудит</w:t>
      </w:r>
    </w:p>
    <w:p>
      <w:pPr>
        <w:jc w:val="both"/>
      </w:pPr>
      <w:r>
        <w:t>Соблюдение документа проверяется не реже одного раза в год, а также после существенного инцидента, изменения продукта, законодательства или архитектуры обработки данных.</w:t>
      </w:r>
    </w:p>
    <w:p>
      <w:pPr>
        <w:jc w:val="both"/>
      </w:pPr>
      <w:r>
        <w:t>По результатам проверки составляется акт с перечнем нарушений, корректирующих мер, ответственных лиц и сроков.</w:t>
      </w:r>
    </w:p>
    <w:p>
      <w:pPr>
        <w:pStyle w:val="Heading1"/>
      </w:pPr>
      <w:r>
        <w:t>7. Нарушения и реагирование</w:t>
      </w:r>
    </w:p>
    <w:p>
      <w:pPr>
        <w:jc w:val="both"/>
      </w:pPr>
      <w:r>
        <w:t>Лицо, выявившее нарушение или инцидент, обязано незамедлительно уведомить [ответственное лицо / канал].</w:t>
      </w:r>
    </w:p>
    <w:p>
      <w:pPr>
        <w:jc w:val="both"/>
      </w:pPr>
      <w:r>
        <w:t>До оценки инцидента запрещается удалять журналы, переписку, версии кода, документы и иные потенциальные доказательства.</w:t>
      </w:r>
    </w:p>
    <w:p>
      <w:pPr>
        <w:jc w:val="both"/>
      </w:pPr>
      <w:r>
        <w:t>Организация принимает меры по локализации, восстановлению, уведомлению заинтересованных лиц и государственных органов, если такая обязанность предусмотрена законом.</w:t>
      </w:r>
    </w:p>
    <w:p>
      <w:pPr>
        <w:pStyle w:val="Heading1"/>
      </w:pPr>
      <w:r>
        <w:t>8. Заключительные положения</w:t>
      </w:r>
    </w:p>
    <w:p>
      <w:pPr>
        <w:jc w:val="both"/>
      </w:pPr>
      <w:r>
        <w:t>Документ вступает в силу с даты утверждения и действует до отмены или замены новой редакцией.</w:t>
      </w:r>
    </w:p>
    <w:p>
      <w:pPr>
        <w:jc w:val="both"/>
      </w:pPr>
      <w:r>
        <w:t>Изменения оформляются приказом. Работники знакомятся с документом под подпись либо посредством корпоративной информационной системы с фиксацией факта ознакомления.</w:t>
      </w:r>
    </w:p>
    <w:p>
      <w:pPr>
        <w:pStyle w:val="Heading1"/>
      </w:pPr>
      <w:r>
        <w:t>Приложение 1. Форма записи о согласовании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Дата</w:t>
            </w:r>
          </w:p>
        </w:tc>
        <w:tc>
          <w:tcPr>
            <w:tcW w:type="dxa" w:w="2051"/>
            <w:shd w:fill="AEBFCB"/>
          </w:tcPr>
          <w:p>
            <w:r>
              <w:t>Инициатор</w:t>
            </w:r>
          </w:p>
        </w:tc>
        <w:tc>
          <w:tcPr>
            <w:tcW w:type="dxa" w:w="2051"/>
            <w:shd w:fill="AEBFCB"/>
          </w:tcPr>
          <w:p>
            <w:r>
              <w:t>Объект</w:t>
            </w:r>
          </w:p>
        </w:tc>
        <w:tc>
          <w:tcPr>
            <w:tcW w:type="dxa" w:w="2051"/>
            <w:shd w:fill="AEBFCB"/>
          </w:tcPr>
          <w:p>
            <w:r>
              <w:t>Решение</w:t>
            </w:r>
          </w:p>
        </w:tc>
        <w:tc>
          <w:tcPr>
            <w:tcW w:type="dxa" w:w="2051"/>
            <w:shd w:fill="AEBFCB"/>
          </w:tcPr>
          <w:p>
            <w:r>
              <w:t>Согласующие лица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Руководитель организации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Ответственное лицо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допустимого использования сервиса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