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ЛИЦЕНЗИОННЫЙ ДОГОВОР НА ИСПОЛЬЗОВАНИЕ SAAS-СЕРВИСА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091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«Лицензионный договор на использование SaaS-сервиса»;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объем лицензии и доступ к функционалу</w:t>
      </w:r>
    </w:p>
    <w:p>
      <w:pPr>
        <w:pStyle w:val="ListBullet"/>
        <w:spacing w:after="40"/>
      </w:pPr>
      <w:r>
        <w:t>тарифы, биллинг и автоматическое продление</w:t>
      </w:r>
    </w:p>
    <w:p>
      <w:pPr>
        <w:pStyle w:val="ListBullet"/>
        <w:spacing w:after="40"/>
      </w:pPr>
      <w:r>
        <w:t>доступность, резервирование и восстановление</w:t>
      </w:r>
    </w:p>
    <w:p>
      <w:pPr>
        <w:pStyle w:val="ListBullet"/>
        <w:spacing w:after="40"/>
      </w:pPr>
      <w:r>
        <w:t>экспорт и удаление данных после прекращения доступа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объем лицензии и доступ к функционалу</w:t>
      </w:r>
    </w:p>
    <w:p>
      <w:pPr>
        <w:spacing w:after="40"/>
        <w:ind w:left="312" w:hanging="312"/>
      </w:pPr>
      <w:r>
        <w:t>2. тарифы, биллинг и автоматическое продление</w:t>
      </w:r>
    </w:p>
    <w:p>
      <w:pPr>
        <w:spacing w:after="40"/>
        <w:ind w:left="312" w:hanging="312"/>
      </w:pPr>
      <w:r>
        <w:t>3. доступность, резервирование и восстановление</w:t>
      </w:r>
    </w:p>
    <w:p>
      <w:pPr>
        <w:spacing w:after="40"/>
        <w:ind w:left="312" w:hanging="312"/>
      </w:pPr>
      <w:r>
        <w:t>4. экспорт и удаление данных после прекращения доступа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(общие положения об обязательствах и договорах).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Объем лицензии и доступ к функционалу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Тарифы, биллинг и автоматическое продление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Доступность, резервирование и восстановление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Экспорт и удаление данных после прекращения доступа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 на использование SaaS-сервиса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