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ПРОТОКОЛ РАСПРЕДЕЛЕНИЯ ФУНКЦИЙ МЕЖДУ ОСНОВАТЕЛЯМИ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009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«Протокол распределения функций между основателями»;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«Протокол распределения функций между основателями»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распределения функций между основателями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