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ОТЧЕТ ОБ УРОВНЕ ОКАЗАННЫХ УСЛУГ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087 | Раздел Поддержка, сопровождение и IT-аутсорсинг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«Отчет об уровне оказанных услуг»;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четкое описание цели документа</w:t>
      </w:r>
    </w:p>
    <w:p>
      <w:pPr>
        <w:spacing w:after="40"/>
        <w:ind w:left="312" w:hanging="312"/>
      </w:pPr>
      <w:r>
        <w:t>2. распределение полномочий и ответственности</w:t>
      </w:r>
    </w:p>
    <w:p>
      <w:pPr>
        <w:spacing w:after="40"/>
        <w:ind w:left="312" w:hanging="312"/>
      </w:pPr>
      <w:r>
        <w:t>3. перечень подтверждающих документов</w:t>
      </w:r>
    </w:p>
    <w:p>
      <w:pPr>
        <w:spacing w:after="40"/>
        <w:ind w:left="312" w:hanging="312"/>
      </w:pPr>
      <w:r>
        <w:t>4. порядок согласования, исполнения и контроля</w:t>
      </w:r>
    </w:p>
    <w:p>
      <w:pPr>
        <w:spacing w:after="40"/>
        <w:ind w:left="312" w:hanging="312"/>
      </w:pPr>
      <w:r>
        <w:t>5. срок действия и процедура изменения документа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Гражданский кодекс Российской Федерации и иные применимые нормативные акты.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об уровне оказанных услуг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