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РЕЗЕРВНОЕ КОПИРОВАНИЕ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083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резервное копирование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резервное копирование данных»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резервное копирование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