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МОНИТОРИНГ ИНФОРМАЦИОННОЙ ИНФРАСТРУКТУРЫ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082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мониторинг информационной инфраструктуры»;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мониторинг информационной инфраструктуры»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мониторинг информационной инфраструктуры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