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DEVOPS-СОПРОВОЖДЕНИЕ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081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DevOps-сопровождение»;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DevOps-сопровождение»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DevOps-сопровождение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