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АБОНЕНТСКОГО IT-ОБСЛУЖИВАНИЯ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079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абонентского IT-обслуживания»;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абонентского IT-обслуживания»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абонентского IT-обслуживания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