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ТЕХНИЧЕСКОЙ ПОДДЕРЖКИ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076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технической поддержки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технической поддержки программного обеспечения»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технической поддержки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