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ПРОТОКОЛ ВЫЯВЛЕННЫХ НЕДОСТАТКОВ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074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«Протокол выявленных недостатков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«Протокол выявленных недостатков программного продукта»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выявленных недостатков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