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ПРИЕМОЧНОГО ТЕСТИРОВАНИЯ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073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приемочного тестирования»;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приемочного тестирования»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приемочного тестирования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