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ПРОТОКОЛ СОГЛАСОВАНИЯ ТРЕБОВАНИЙ К ПРОДУКТУ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071 | Раздел Разработка и внедрение программного обеспечения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«Протокол согласования требований к продукту»;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«Протокол согласования требований к продукту»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согласования требований к продукту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