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ЧЕК-ЛИСТ ПРОВЕРКИ ПРИНАДЛЕЖНОСТИ ИНТЕЛЛЕКТУАЛЬНЫХ ПРАВ СТАРТАПУ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007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«Чек-лист проверки принадлежности интеллектуальных прав стартапу»;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проверки принадлежности интеллектуальных прав стартапу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