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НА МИГРАЦИЮ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068 | Раздел Разработка и внедрение программного обеспечения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на миграцию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на миграцию данных»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миграцию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