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НА ИНТЕГРАЦИЮ ИНФОРМАЦИОННЫХ СИСТЕМ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067 | Раздел Разработка и внедрение программного обеспечения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на интеграцию информационных систем»;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на интеграцию информационных систем»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Четкое описание цели документа.</w:t>
      </w:r>
    </w:p>
    <w:p>
      <w:pPr>
        <w:jc w:val="both"/>
      </w:pPr>
      <w:r>
        <w:t>4.2. Распределение полномочий и ответственности.</w:t>
      </w:r>
    </w:p>
    <w:p>
      <w:pPr>
        <w:jc w:val="both"/>
      </w:pPr>
      <w:r>
        <w:t>4.3. Перечень подтверждающих документов.</w:t>
      </w:r>
    </w:p>
    <w:p>
      <w:pPr>
        <w:jc w:val="both"/>
      </w:pPr>
      <w:r>
        <w:t>4.4. Порядок согласования, исполнения и контроля.</w:t>
      </w:r>
    </w:p>
    <w:p>
      <w:pPr>
        <w:jc w:val="both"/>
      </w:pPr>
      <w:r>
        <w:t>4.5. Срок действия и процедура изменения документа.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интеграцию информационных систем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