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СОЗДАНИЕ МОБИЛЬНОГО ПРИЛОЖЕНИЯ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063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создание мобильного приложения»;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создание мобильного приложения»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создание мобильного приложения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