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ЗАКАЗНУЮ РАЗРАБОТКУ ПРОГРАММНОГО ОБЕСПЕЧЕНИЯ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061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заказную разработку программного обеспечения»;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заказную разработку программного обеспечения»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Техническое задание и критерии приемки.</w:t>
      </w:r>
    </w:p>
    <w:p>
      <w:pPr>
        <w:jc w:val="both"/>
      </w:pPr>
      <w:r>
        <w:t>4.2. Поэтапная сдача результата и управление изменениями.</w:t>
      </w:r>
    </w:p>
    <w:p>
      <w:pPr>
        <w:jc w:val="both"/>
      </w:pPr>
      <w:r>
        <w:t>4.3. Передача исходного кода, репозитория и документации.</w:t>
      </w:r>
    </w:p>
    <w:p>
      <w:pPr>
        <w:jc w:val="both"/>
      </w:pPr>
      <w:r>
        <w:t>4.4. Исключительные права на код и компоненты.</w:t>
      </w:r>
    </w:p>
    <w:p>
      <w:pPr>
        <w:jc w:val="both"/>
      </w:pPr>
      <w:r>
        <w:t>4.5. Гарантийное устранение ошибок и ответственность за сроки.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заказную разработку программного обеспечения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