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ПОДРЯДЧИКУ О НЕПЕРЕДАЧЕ ИСКЛЮЧИТЕЛЬНЫХ ПРАВ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060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подрядчику о непередаче исключительных прав»;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подрядчику о непередаче исключительных прав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