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РЕПОЗИТОРИЯ И ТЕХНИЧЕСКОЙ ДОКУМЕНТАЦИИ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059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репозитория и технической документации»;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репозитория и технической документации»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репозитория и технической документации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