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ПРОВЕДЕНИЕ UX-ИССЛЕДОВАНИЯ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056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проведение UX-исследования»;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проведение UX-исследования»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UX-исследования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