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 АНАЛИТИКОМ IT-ПРОЕКТА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055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 аналитиком IT-проекта»;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 аналитиком IT-проекта»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аналитиком IT-проекта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