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ТЕСТИРОВЩИКОМ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054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тестировщиком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тестировщиком программного обеспечения»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тестировщиком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