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С ТЕХНИЧЕСКИМ ПИСАТЕЛЕМ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053 | Раздел Договоры с фрилансерами и внешними разработчиками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с техническим писателем»;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с техническим писателем»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Четкое описание цели документа.</w:t>
      </w:r>
    </w:p>
    <w:p>
      <w:pPr>
        <w:jc w:val="both"/>
      </w:pPr>
      <w:r>
        <w:t>4.2. Распределение полномочий и ответственности.</w:t>
      </w:r>
    </w:p>
    <w:p>
      <w:pPr>
        <w:jc w:val="both"/>
      </w:pPr>
      <w:r>
        <w:t>4.3. Перечень подтверждающих документов.</w:t>
      </w:r>
    </w:p>
    <w:p>
      <w:pPr>
        <w:jc w:val="both"/>
      </w:pPr>
      <w:r>
        <w:t>4.4. Порядок согласования, исполнения и контроля.</w:t>
      </w:r>
    </w:p>
    <w:p>
      <w:pPr>
        <w:jc w:val="both"/>
      </w:pPr>
      <w:r>
        <w:t>4.5. Срок действия и процедура изменения документа.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 техническим писателем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