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С ДИЗАЙН-СТУДИЕЙ НА СОЗДАНИЕ ИНТЕРФЕЙСА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052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с дизайн-студией на создание интерфейса»;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с дизайн-студией на создание интерфейса»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дизайн-студией на создание интерфейса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