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С КОМАНДОЙ РАЗРАБОТКИ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051 | Раздел Договоры с фрилансерами и внешними разработчиками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с командой разработки»;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техническое задание и критерии приемки</w:t>
      </w:r>
    </w:p>
    <w:p>
      <w:pPr>
        <w:pStyle w:val="ListBullet"/>
        <w:spacing w:after="40"/>
      </w:pPr>
      <w:r>
        <w:t>поэтапная сдача результата и управление изменениями</w:t>
      </w:r>
    </w:p>
    <w:p>
      <w:pPr>
        <w:pStyle w:val="ListBullet"/>
        <w:spacing w:after="40"/>
      </w:pPr>
      <w:r>
        <w:t>передача исходного кода, репозитория и документации</w:t>
      </w:r>
    </w:p>
    <w:p>
      <w:pPr>
        <w:pStyle w:val="ListBullet"/>
        <w:spacing w:after="40"/>
      </w:pPr>
      <w:r>
        <w:t>исключительные права на код и компоненты</w:t>
      </w:r>
    </w:p>
    <w:p>
      <w:pPr>
        <w:pStyle w:val="ListBullet"/>
        <w:spacing w:after="40"/>
      </w:pPr>
      <w:r>
        <w:t>гарантийное устранение ошибок и ответственность за сроки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с командой разработки»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Техническое задание и критерии приемки.</w:t>
      </w:r>
    </w:p>
    <w:p>
      <w:pPr>
        <w:jc w:val="both"/>
      </w:pPr>
      <w:r>
        <w:t>4.2. Поэтапная сдача результата и управление изменениями.</w:t>
      </w:r>
    </w:p>
    <w:p>
      <w:pPr>
        <w:jc w:val="both"/>
      </w:pPr>
      <w:r>
        <w:t>4.3. Передача исходного кода, репозитория и документации.</w:t>
      </w:r>
    </w:p>
    <w:p>
      <w:pPr>
        <w:jc w:val="both"/>
      </w:pPr>
      <w:r>
        <w:t>4.4. Исключительные права на код и компоненты.</w:t>
      </w:r>
    </w:p>
    <w:p>
      <w:pPr>
        <w:jc w:val="both"/>
      </w:pPr>
      <w:r>
        <w:t>4.5. Гарантийное устранение ошибок и ответственность за сроки.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 командой разработки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