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ЧЕК-ЛИСТ ЮРИДИЧЕСКОЙ ГОТОВНОСТИ MVP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005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«Чек-лист юридической готовности MVP»;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юридической готовности MVP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