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С САМОЗАНЯТЫМ РАЗРАБОТЧИКОМ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049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с самозанятым разработчиком»;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с самозанятым разработчиком»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Техническое задание и критерии приемки.</w:t>
      </w:r>
    </w:p>
    <w:p>
      <w:pPr>
        <w:jc w:val="both"/>
      </w:pPr>
      <w:r>
        <w:t>4.2. Поэтапная сдача результата и управление изменениями.</w:t>
      </w:r>
    </w:p>
    <w:p>
      <w:pPr>
        <w:jc w:val="both"/>
      </w:pPr>
      <w:r>
        <w:t>4.3. Передача исходного кода, репозитория и документации.</w:t>
      </w:r>
    </w:p>
    <w:p>
      <w:pPr>
        <w:jc w:val="both"/>
      </w:pPr>
      <w:r>
        <w:t>4.4. Исключительные права на код и компоненты.</w:t>
      </w:r>
    </w:p>
    <w:p>
      <w:pPr>
        <w:jc w:val="both"/>
      </w:pPr>
      <w:r>
        <w:t>4.5. Гарантийное устранение ошибок и ответственность за сроки.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самозанятым разработчиком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