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ПЕРЕДАЧИ ДОСТУПОВ, РЕПОЗИТОРИЕВ И ОБОРУДОВАНИЯ ПРИ УВОЛЬНЕНИИ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045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передачи доступов, репозиториев и оборудования при увольнении»;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передачи доступов, репозиториев и оборудования при увольнении»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доступов, репозиториев и оборудования при увольнении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