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ПЕРЕДАЧЕ ИСКЛЮЧИТЕЛЬНЫХ ПРАВ РАБОТОДАТЕЛЮ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043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передаче исключительных прав работодателю»;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«Соглашение о передаче исключительных прав работодателю»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исключительных прав работодателю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