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ВЫПЛАТЕ ВОЗНАГРАЖДЕНИЯ ЗА СЛУЖЕБНОЕ ПРОИЗВЕДЕНИЕ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042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выплате вознаграждения за служебное произведение»;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о выплате вознаграждения за служебное произведение»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выплате вознаграждения за служебное произведение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