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УВЕДОМЛЕНИЕ РАБОТОДАТЕЛЯ О СОЗДАНИИ СЛУЖЕБНОГО РЕЗУЛЬТАТА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041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«Уведомление работодателя о создании служебного результата»;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«Уведомление работодателя о создании служебного результата»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работодателя о создании служебного результата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