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ДОРОЖНАЯ КАРТА ЮРИДИЧЕСКОГО ЗАПУСКА ЦИФРОВОГО 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004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«Дорожная карта юридического запуска цифрового 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и иные применимые нормативные акты.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юридического запуска цифрового 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