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ДОПОЛНИТЕЛЬНОЕ СОГЛАШЕНИЕ О ДИСТАНЦИОННОЙ РАБОТЕ IT-СПЕЦИАЛИСТА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036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«Дополнительное соглашение о дистанционной работе IT-специалиста»;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[наименование должности].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 дистанционной работе IT-специалиста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