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ТРУДОВОЙ ДОГОВОР С ПРОДУКТОВЫМ МЕНЕДЖЕРОМ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034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оформить трудовые отношения с IT-специалистом и определить режим работы, обязанности, конфиденциальность и принадлежность служебных результатов.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«Трудовой договор с продуктовым менеджером»;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[Наименование работодателя], именуемое «Работодатель», в лице [___], и гражданин(ка) [Ф.И.О.], именуемый(ая) «Работник», заключили настоящий трудовой договор.</w:t>
      </w:r>
    </w:p>
    <w:p>
      <w:pPr>
        <w:pStyle w:val="Heading1"/>
      </w:pPr>
      <w:r>
        <w:t>1. Трудовая функция и место работы</w:t>
      </w:r>
    </w:p>
    <w:p>
      <w:pPr>
        <w:jc w:val="both"/>
      </w:pPr>
      <w:r>
        <w:t>1.1. Работник принимается на должность: продуктовым менеджером.</w:t>
      </w:r>
    </w:p>
    <w:p>
      <w:pPr>
        <w:jc w:val="both"/>
      </w:pPr>
      <w:r>
        <w:t>1.2. Структурное подразделение: [___]. Место работы / место дистанционной работы: [___].</w:t>
      </w:r>
    </w:p>
    <w:p>
      <w:pPr>
        <w:jc w:val="both"/>
      </w:pPr>
      <w:r>
        <w:t>1.3. Работник выполняет задачи по постановкам в [система], соблюдая архитектурные, безопасностные и документарные требования Работодателя.</w:t>
      </w:r>
    </w:p>
    <w:p>
      <w:pPr>
        <w:pStyle w:val="Heading1"/>
      </w:pPr>
      <w:r>
        <w:t>2. Срок, испытание и режим</w:t>
      </w:r>
    </w:p>
    <w:p>
      <w:pPr>
        <w:jc w:val="both"/>
      </w:pPr>
      <w:r>
        <w:t>2.1. Договор заключен на неопределенный срок / до [___] при наличии законного основания.</w:t>
      </w:r>
    </w:p>
    <w:p>
      <w:pPr>
        <w:jc w:val="both"/>
      </w:pPr>
      <w:r>
        <w:t>2.2. Дата начала работы: [___]. Испытательный срок: [___], если допустим.</w:t>
      </w:r>
    </w:p>
    <w:p>
      <w:pPr>
        <w:jc w:val="both"/>
      </w:pPr>
      <w:r>
        <w:t>2.3. Режим рабочего времени: [___]. Порядок взаимодействия при дистанционной работе и компенсация расходов определяются дополнительным соглашением.</w:t>
      </w:r>
    </w:p>
    <w:p>
      <w:pPr>
        <w:pStyle w:val="Heading1"/>
      </w:pPr>
      <w:r>
        <w:t>3. Обязанности работника</w:t>
      </w:r>
    </w:p>
    <w:p>
      <w:pPr>
        <w:jc w:val="both"/>
      </w:pPr>
      <w:r>
        <w:t>3.1. Качественно и в срок выполнять служебные задания, вести учет задач и фиксировать существенные технические решения.</w:t>
      </w:r>
    </w:p>
    <w:p>
      <w:pPr>
        <w:jc w:val="both"/>
      </w:pPr>
      <w:r>
        <w:t>3.2. Использовать корпоративные репозитории, не хранить единственную актуальную версию результата на личных устройствах.</w:t>
      </w:r>
    </w:p>
    <w:p>
      <w:pPr>
        <w:jc w:val="both"/>
      </w:pPr>
      <w:r>
        <w:t>3.3. Соблюдать правила информационной безопасности, обработки персональных данных, коммерческой тайны и использования open-source-компонентов.</w:t>
      </w:r>
    </w:p>
    <w:p>
      <w:pPr>
        <w:jc w:val="both"/>
      </w:pPr>
      <w:r>
        <w:t>3.4. Незамедлительно сообщать об уязвимостях, утрате устройства, компрометации учетной записи и иных инцидентах.</w:t>
      </w:r>
    </w:p>
    <w:p>
      <w:pPr>
        <w:jc w:val="both"/>
      </w:pPr>
      <w:r>
        <w:t>3.5. При прекращении работы передать код, документацию, ключи, оборудование и обеспечить непрерывность проекта.</w:t>
      </w:r>
    </w:p>
    <w:p>
      <w:pPr>
        <w:pStyle w:val="Heading1"/>
      </w:pPr>
      <w:r>
        <w:t>4. Служебные результаты интеллектуальной деятельности</w:t>
      </w:r>
    </w:p>
    <w:p>
      <w:pPr>
        <w:jc w:val="both"/>
      </w:pPr>
      <w:r>
        <w:t>4.1. Служебные задания выдаются письменно и позволяют установить связь создаваемого результата с трудовой функцией.</w:t>
      </w:r>
    </w:p>
    <w:p>
      <w:pPr>
        <w:jc w:val="both"/>
      </w:pPr>
      <w:r>
        <w:t>4.2. Работник уведомляет Работодателя о создании программы, документации, дизайна, базы данных или иного охраняемого результата и передает материалы по акту.</w:t>
      </w:r>
    </w:p>
    <w:p>
      <w:pPr>
        <w:jc w:val="both"/>
      </w:pPr>
      <w:r>
        <w:t>4.3. Исключительные права на служебные произведения принадлежат Работодателю в случаях и на условиях закона; вознаграждение выплачивается в порядке отдельного положения / соглашения.</w:t>
      </w:r>
    </w:p>
    <w:p>
      <w:pPr>
        <w:jc w:val="both"/>
      </w:pPr>
      <w:r>
        <w:t>4.4. Личные разработки и ранее созданные компоненты Работника перечисляются в приложении. Их использование возможно только после письменного согласования.</w:t>
      </w:r>
    </w:p>
    <w:p>
      <w:pPr>
        <w:pStyle w:val="Heading1"/>
      </w:pPr>
      <w:r>
        <w:t>5. Конфиденциальность и данные</w:t>
      </w:r>
    </w:p>
    <w:p>
      <w:pPr>
        <w:jc w:val="both"/>
      </w:pPr>
      <w:r>
        <w:t>5.1. Работник знакомится с перечнем сведений, составляющих коммерческую тайну, и применяет установленные меры охраны конфиденциальности.</w:t>
      </w:r>
    </w:p>
    <w:p>
      <w:pPr>
        <w:jc w:val="both"/>
      </w:pPr>
      <w:r>
        <w:t>5.2. Передача материалов через личную почту, общедоступные файловые обменники и неутвержденные AI-сервисы запрещается, если отсутствует письменное разрешение.</w:t>
      </w:r>
    </w:p>
    <w:p>
      <w:pPr>
        <w:jc w:val="both"/>
      </w:pPr>
      <w:r>
        <w:t>5.3. Доступ к персональным данным предоставляется в минимально необходимом объеме и прекращается при изменении функции либо увольнении.</w:t>
      </w:r>
    </w:p>
    <w:p>
      <w:pPr>
        <w:pStyle w:val="Heading1"/>
      </w:pPr>
      <w:r>
        <w:t>6. Оплата и гарантии</w:t>
      </w:r>
    </w:p>
    <w:p>
      <w:pPr>
        <w:jc w:val="both"/>
      </w:pPr>
      <w:r>
        <w:t>6.1. Оклад составляет [___] рублей в месяц. Премии выплачиваются по локальным актам и не заменяют обязательное авторское вознаграждение, если оно подлежит выплате отдельно.</w:t>
      </w:r>
    </w:p>
    <w:p>
      <w:pPr>
        <w:jc w:val="both"/>
      </w:pPr>
      <w:r>
        <w:t>6.2. Работнику предоставляются гарантии, отпуск и иные права в соответствии с трудовым законодательством.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наступает в пределах, установленных трудовым и иным законодательством. Условия о полной материальной ответственности применяются только при наличии законных оснований.</w:t>
      </w:r>
    </w:p>
    <w:p>
      <w:pPr>
        <w:jc w:val="both"/>
      </w:pPr>
      <w:r>
        <w:t>7.2. При увольнении составляется акт передачи проектов, доступов, репозиториев, документов и оборудования. Работодатель обеспечивает своевременный отзыв учетных записей.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8.1. Неотъемлемые приложения: должностная инструкция, перечень ранее созданных компонентов, обязательство о конфиденциальности, правила информационной безопасности и форма служебного задания.</w:t>
      </w:r>
    </w:p>
    <w:p>
      <w:pPr>
        <w:jc w:val="both"/>
      </w:pPr>
      <w:r>
        <w:t>8.2. Договор составлен в двух экземплярах / подписан электронной подписью в допустимом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Работник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продуктовым менеджером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