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ТРЕБОВАНИЕ ОБ ОБРАТНОМ ВЫКУПЕ ДОЛИ ВЫБЫВШЕГО ОСНОВАТЕЛЯ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030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«Требование об обратном выкупе доли выбывшего основателя»;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об обратном выкупе доли выбывшего основателя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