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ПРЕТЕНЗИЯ ЗАКАЗЧИКУ ОБ УКЛОНЕНИИ ОТ ПРИЕМКИ ПРОГРАММНОГО ПРОДУКТА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291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«Претензия заказчику об уклонении от приемки программного продукта»;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заказчику об уклонении от приемки программного продукта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