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НАРУШЕНИИ ЛИЦЕНЗИОННОГО ДОГОВОРА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289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нарушении лицензионного договора»;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нарушении лицензионного договора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