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ПОЛОЖЕНИЕ ОБ ОПЦИОННОЙ ПРОГРАММЕ ДЛЯ КЛЮЧЕВЫХ СОТРУДНИКОВ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028 | Раздел Отношения между основателями, опционы и vesting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«Положение об опционной программе для ключевых сотрудников»;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предмет и условия акцепта опциона</w:t>
      </w:r>
    </w:p>
    <w:p>
      <w:pPr>
        <w:pStyle w:val="ListBullet"/>
        <w:spacing w:after="40"/>
      </w:pPr>
      <w:r>
        <w:t>срок реализации права</w:t>
      </w:r>
    </w:p>
    <w:p>
      <w:pPr>
        <w:pStyle w:val="ListBullet"/>
        <w:spacing w:after="40"/>
      </w:pPr>
      <w:r>
        <w:t>цена или формула ее определения</w:t>
      </w:r>
    </w:p>
    <w:p>
      <w:pPr>
        <w:pStyle w:val="ListBullet"/>
        <w:spacing w:after="40"/>
      </w:pPr>
      <w:r>
        <w:t>нотариальная форма для сделок с долями ООО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«Положение об опционной программе для ключевых сотрудников»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Предмет и условия акцепта опциона.</w:t>
      </w:r>
    </w:p>
    <w:p>
      <w:pPr>
        <w:jc w:val="both"/>
      </w:pPr>
      <w:r>
        <w:t>Срок реализации права.</w:t>
      </w:r>
    </w:p>
    <w:p>
      <w:pPr>
        <w:jc w:val="both"/>
      </w:pPr>
      <w:r>
        <w:t>Цена или формула ее определения.</w:t>
      </w:r>
    </w:p>
    <w:p>
      <w:pPr>
        <w:jc w:val="both"/>
      </w:pPr>
      <w:r>
        <w:t>Нотариальная форма для сделок с долями ооо.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опционной программе для ключевых сотрудников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