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ПРИКАЗ О НАЗНАЧЕНИИ ВЛАДЕЛЬЦЕВ СЕРТИФИКАТОВ ЭЛЕКТРОННОЙ ПОДПИСИ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275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«Приказ о назначении владельцев сертификатов электронной подписи»;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способ идентификации подписанта</w:t>
      </w:r>
    </w:p>
    <w:p>
      <w:pPr>
        <w:pStyle w:val="ListBullet"/>
        <w:spacing w:after="40"/>
      </w:pPr>
      <w:r>
        <w:t>связь подписи с документом и учетной записью</w:t>
      </w:r>
    </w:p>
    <w:p>
      <w:pPr>
        <w:pStyle w:val="ListBullet"/>
        <w:spacing w:after="40"/>
      </w:pPr>
      <w:r>
        <w:t>компрометация ключа и блокировка доступа</w:t>
      </w:r>
    </w:p>
    <w:p>
      <w:pPr>
        <w:pStyle w:val="ListBullet"/>
        <w:spacing w:after="40"/>
      </w:pPr>
      <w:r>
        <w:t>хранение журналов и доказательств</w:t>
      </w:r>
    </w:p>
    <w:p>
      <w:pPr>
        <w:pStyle w:val="ListBullet"/>
        <w:spacing w:after="40"/>
      </w:pPr>
      <w:r>
        <w:t>признание электронного документа равнозначным бумажному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«Приказ о назначении владельцев сертификатов электронной подписи»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назначении владельцев сертификатов электронной подписи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