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ПРЕДУПРЕЖДЕНИЕ ОБ ОГРАНИЧЕНИЯХ РЕЗУЛЬТАТОВ РАБОТЫ 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265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«Предупреждение об ограничениях результатов работы 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«Предупреждение об ограничениях результатов работы ИИ»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Предупреждение об ограничениях результатов работы 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