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 НЕПРАВОМЕРНОМ ДОСТУПЕ К КОМПЬЮТЕРНОЙ ИНФОРМАЦИИ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255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 неправомерном доступе к компьютерной информации»;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29.07.2004 № 98-ФЗ «О коммерческой тайне».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неправомерном доступе к компьютерной информации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