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РЕГЛАМЕНТ РЕАГИРОВАНИЯ НА КИБЕРИНЦИДЕНТЫ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248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«Регламент реагирования на киберинциденты»;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«Регламент реагирования на киберинциденты»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реагирования на киберинциденты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