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УПРАВЛЕНИЯ ПАРОЛЯМИ И УЧЕТНЫМИ ЗАПИСЯМИ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246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управления паролями и учетными записями»;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управления паролями и учетными записями»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управления паролями и учетными записями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