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ВЗАИМНОЕ СОГЛАШЕНИЕ О КОНФИДЕНЦИАЛЬНОСТИ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245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«Взаимное соглашение о конфиденциальности»;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29.07.2004 № 98-ФЗ «О коммерческой тайне».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Взаимное соглашение о конфиденциальности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