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ПЕРЕЧЕНЬ СВЕДЕНИЙ, СОСТАВЛЯЮЩИХ КОММЕРЧЕСКУЮ ТАЙНУ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243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«Перечень сведений, составляющих коммерческую тайну»;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сведений, составляющих коммерческую тайну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