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ПОЛИТИКА ИНФОРМАЦИОННОЙ БЕЗОПАСНОСТИ КОМПАНИИ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241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«Политика информационной безопасности компании»;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«Политика информационной безопасности компании»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информационной безопасности компании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