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ОБ УСЛОВИЯХ ТРАНСГРАНИЧНОЙ ПЕРЕДАЧИ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231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об условиях трансграничной передачи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приказ Роскомнадзора от 28.10.2022 № 180 о формах уведомлений операторов персональных данных.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условиях трансграничной передачи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