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ЗАПРЕТЕ ПЕРЕМАНИВАНИЯ СОТРУДНИКОВ И КЛИЕНТОВ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023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запрете переманивания сотрудников и клиентов»;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запрете переманивания сотрудников и клиентов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