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ТРАНСГРАНИЧНОЙ ПЕРЕДАЧЕ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229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трансграничной передаче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трансграничной передаче персональных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трансграничной передаче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