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ПРЕКРАЩЕНИИ ОБРАБОТКИ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228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прекращении обработки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прекращении обработки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прекращении обработки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